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书名：张权声乐艺术研究</w:t>
      </w:r>
    </w:p>
    <w:p>
      <w:r>
        <w:t>作者：张浩著</w:t>
      </w:r>
    </w:p>
    <w:p>
      <w:r>
        <w:t>出版社：哈尔滨：黑龙江人民出版社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张权声乐艺术研究 评论地址：https://www.jiaokey.com/book/detail/14428752.html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