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书名：流光溢彩  甘肃传统美术</w:t>
      </w:r>
    </w:p>
    <w:p>
      <w:r>
        <w:t>作者：封尘著</w:t>
      </w:r>
    </w:p>
    <w:p>
      <w:r>
        <w:t>出版社：兰州:甘肃教育出版社,2016.10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流光溢彩  甘肃传统美术 评论地址：https://www.jiaokey.com/book/detail/14428749.html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