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王羲之《黄庭经》技法练习与临摹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王羲之《黄庭经》技法练习与临摹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本书出售、求购地址：https://www.jiaokey.com/book/detail/14428740.html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关键词搜索：https://www.jiaokey.com/tag/王羲之《黄庭经》技法练习与临摹.html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