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赵孟俯《洛神赋》技法练习与临摹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赵孟俯《洛神赋》技法练习与临摹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本书出售、求购地址：https://www.jiaokey.com/book/detail/14428738.html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关键词搜索：https://www.jiaokey.com/tag/赵孟俯《洛神赋》技法练习与临摹.html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