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陈达刻文玩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陈达刻文玩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本书出售、求购地址：https://www.jiaokey.com/book/detail/14428720.html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关键词搜索：https://www.jiaokey.com/tag/陈达刻文玩.html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