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生活中的中国文化  剪纸</w:t>
      </w:r>
    </w:p>
    <w:p>
      <w:r>
        <w:rPr>
          <w:rFonts w:ascii="宋体" w:hAnsi="宋体" w:eastAsia="宋体"/>
          <w:sz w:val="24"/>
        </w:rPr>
        <w:t>马晓乐主编；陈鹤龄副主编；陈鹤龄，卢雪本册主编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生活中的中国文化  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马晓乐主编；陈鹤龄副主编；陈鹤龄，卢雪本册主编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本书出售、求购地址：https://www.jiaokey.com/book/detail/14428717.html</w:t>
      </w:r>
    </w:p>
    <w:p>
      <w:r>
        <w:t>更多相关图书推荐：https://www.jiaokey.com</w:t>
      </w:r>
    </w:p>
    <w:p>
      <w:r>
        <w:t>马晓乐主编；陈鹤龄副主编；陈鹤龄，卢雪本册主编 其他作品：https://www.jiaokey.com/tag/马晓乐主编；陈鹤龄副主编；陈鹤龄，卢雪本册主编.html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关键词搜索：https://www.jiaokey.com/tag/生活中的中国文化  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