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杨派唱腔琴谱集  卷上</w:t>
      </w:r>
    </w:p>
    <w:p>
      <w:r>
        <w:rPr>
          <w:rFonts w:ascii="宋体" w:hAnsi="宋体" w:eastAsia="宋体"/>
          <w:sz w:val="24"/>
        </w:rPr>
        <w:t>费玉平，楼庄东编著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杨派唱腔琴谱集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费玉平，楼庄东编著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本书出售、求购地址：https://www.jiaokey.com/book/detail/14428715.html</w:t>
      </w:r>
    </w:p>
    <w:p>
      <w:r>
        <w:t>更多相关图书推荐：https://www.jiaokey.com</w:t>
      </w:r>
    </w:p>
    <w:p>
      <w:r>
        <w:t>费玉平，楼庄东编著 其他作品：https://www.jiaokey.com/tag/费玉平，楼庄东编著.html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关键词搜索：https://www.jiaokey.com/tag/京剧-唱腔-选集.html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