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书名：漫画丝绸之路  敦煌壁画故事  4</w:t>
      </w:r>
    </w:p>
    <w:p>
      <w:r>
        <w:t>作者：于忠正，曹昌光主编</w:t>
      </w:r>
    </w:p>
    <w:p>
      <w:r>
        <w:t>出版社：北京:新世界出版社,2017.04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漫画丝绸之路  敦煌壁画故事  4 评论地址：https://www.jiaokey.com/book/detail/14428703.html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