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最炫民族风  高人气广场舞情歌劲曲大合集</w:t>
      </w:r>
    </w:p>
    <w:p>
      <w:r>
        <w:rPr>
          <w:rFonts w:ascii="宋体" w:hAnsi="宋体" w:eastAsia="宋体"/>
          <w:sz w:val="24"/>
        </w:rPr>
        <w:t>谭新权，孙宪伟主编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最炫民族风  高人气广场舞情歌劲曲大合集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谭新权，孙宪伟主编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本书出售、求购地址：https://www.jiaokey.com/book/detail/14428700.html</w:t>
      </w:r>
    </w:p>
    <w:p>
      <w:r>
        <w:t>更多相关图书推荐：https://www.jiaokey.com</w:t>
      </w:r>
    </w:p>
    <w:p>
      <w:r>
        <w:t>谭新权，孙宪伟主编 其他作品：https://www.jiaokey.com/tag/谭新权，孙宪伟主编.html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关键词搜索：https://www.jiaokey.com/tag/最炫民族风  高人气广场舞情歌劲曲大合集.html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