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书名：从附中到美院速写心得</w:t>
      </w:r>
    </w:p>
    <w:p>
      <w:r>
        <w:t>作者：夏理佳编著</w:t>
      </w:r>
    </w:p>
    <w:p>
      <w:r>
        <w:t>出版社：北京:人民美术出版社,2017.07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从附中到美院速写心得 评论地址：https://www.jiaokey.com/book/detail/14428699.html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