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纸艺花全书  栩栩如生的纸艺花制作指南</w:t>
      </w:r>
    </w:p>
    <w:p>
      <w:r>
        <w:rPr>
          <w:rFonts w:ascii="宋体" w:hAnsi="宋体" w:eastAsia="宋体"/>
          <w:sz w:val="24"/>
        </w:rPr>
        <w:t>（美）利维娅·切蒂著；程晓东译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纸艺花全书  栩栩如生的纸艺花制作指南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（美）利维娅·切蒂著；程晓东译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本书出售、求购地址：https://www.jiaokey.com/book/detail/14428697.html</w:t>
      </w:r>
    </w:p>
    <w:p>
      <w:r>
        <w:t>更多相关图书推荐：https://www.jiaokey.com</w:t>
      </w:r>
    </w:p>
    <w:p>
      <w:r>
        <w:t>（美）利维娅·切蒂著；程晓东译 其他作品：https://www.jiaokey.com/tag/（美）利维娅·切蒂著；程晓东译.html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关键词搜索：https://www.jiaokey.com/tag/纸艺花全书  栩栩如生的纸艺花制作指南.html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