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书名：超人气简笔画10000例</w:t>
      </w:r>
    </w:p>
    <w:p>
      <w:r>
        <w:t>作者：稚子文化编绘</w:t>
      </w:r>
    </w:p>
    <w:p>
      <w:r>
        <w:t>出版社：郑州:河南科学技术出版社,2016.10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超人气简笔画10000例 评论地址：https://www.jiaokey.com/book/detail/14428668.html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