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林亨云刻熊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林亨云刻熊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本书出售、求购地址：https://www.jiaokey.com/book/detail/14428664.html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关键词搜索：https://www.jiaokey.com/tag/林亨云刻熊.html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