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书名：美少女动画编年史</w:t>
      </w:r>
    </w:p>
    <w:p>
      <w:r>
        <w:t>作者：看动漫编著</w:t>
      </w:r>
    </w:p>
    <w:p>
      <w:r>
        <w:t>出版社：北京:航空工业出版社,2016.08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美少女动画编年史 评论地址：https://www.jiaokey.com/book/detail/14428662.html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