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书名：英皇考级乐理速成</w:t>
      </w:r>
    </w:p>
    <w:p>
      <w:r>
        <w:t>作者：许敏男编著</w:t>
      </w:r>
    </w:p>
    <w:p>
      <w:r>
        <w:t>出版社：广州:广东教育出版社,2016.05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英皇考级乐理速成 评论地址：https://www.jiaokey.com/book/detail/14428657.html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