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“青评点梅花”的剧评与观察</w:t>
      </w:r>
    </w:p>
    <w:p>
      <w:r>
        <w:rPr>
          <w:rFonts w:ascii="宋体" w:hAnsi="宋体" w:eastAsia="宋体"/>
          <w:sz w:val="24"/>
        </w:rPr>
        <w:t>梁郁南主编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“青评点梅花”的剧评与观察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梁郁南主编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本书出售、求购地址：https://www.jiaokey.com/book/detail/14428647.html</w:t>
      </w:r>
    </w:p>
    <w:p>
      <w:r>
        <w:t>更多相关图书推荐：https://www.jiaokey.com</w:t>
      </w:r>
    </w:p>
    <w:p>
      <w:r>
        <w:t>梁郁南主编 其他作品：https://www.jiaokey.com/tag/梁郁南主编.html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关键词搜索：https://www.jiaokey.com/tag/视点  “青评点梅花”的剧评与观察.html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