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现代戏曲艺术论</w:t>
      </w:r>
    </w:p>
    <w:p>
      <w:r>
        <w:rPr>
          <w:rFonts w:ascii="宋体" w:hAnsi="宋体" w:eastAsia="宋体"/>
          <w:sz w:val="24"/>
        </w:rPr>
        <w:t>孟繁树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现代戏曲艺术论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9787569908398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戏曲评论-中国-现代-文集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戏剧评论、欣赏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本书主要内容包括:戏曲艺术的转折与发展、戏曲现代化的思考、关于戏曲现状和前景的思考、戏曲应该是内容与形式统一和谐的艺术、充分认识戏曲的可变性、戏曲理论工作者的使命感等。</w:t>
      </w:r>
    </w:p>
    <w:p/>
    <w:p>
      <w:r>
        <w:t>本书出售、求购地址：https://www.jiaokey.com/book/detail/14428643.html</w:t>
      </w:r>
    </w:p>
    <w:p>
      <w:r>
        <w:t>更多戏剧评论、欣赏图书推荐：https://www.jiaokey.com</w:t>
      </w:r>
    </w:p>
    <w:p>
      <w:r>
        <w:t>孟繁树 其他作品：https://www.jiaokey.com/tag/孟繁树.html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关键词搜索：https://www.jiaokey.com/tag/戏曲评论-中国-现代-文集.html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