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书名：书法与篆刻</w:t>
      </w:r>
    </w:p>
    <w:p>
      <w:r>
        <w:t>作者：周德聪，任晓明，黄峰主编；何永胜，金春郊，柯希仑，王超，李波副主编</w:t>
      </w:r>
    </w:p>
    <w:p>
      <w:r>
        <w:t>出版社：武汉：华中师范大学出版社</w:t>
      </w:r>
    </w:p>
    <w:p>
      <w:r>
        <w:t>出版日期：2016.03</w:t>
      </w:r>
    </w:p>
    <w:p>
      <w:r>
        <w:t>总页数：248</w:t>
      </w:r>
    </w:p>
    <w:p>
      <w:r>
        <w:t>更多请访问教客网: www.jiaokey.com</w:t>
      </w:r>
    </w:p>
    <w:p>
      <w:r>
        <w:t>书法与篆刻 评论地址：https://www.jiaokey.com/book/detail/14428631.html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