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我用胡琴和你说话  二胡演奏经典流行歌曲汇编</w:t>
      </w:r>
    </w:p>
    <w:p>
      <w:r>
        <w:rPr>
          <w:rFonts w:ascii="宋体" w:hAnsi="宋体" w:eastAsia="宋体"/>
          <w:sz w:val="24"/>
        </w:rPr>
        <w:t>孙福华编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我用胡琴和你说话  二胡演奏经典流行歌曲汇编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本书出售、求购地址：https://www.jiaokey.com/book/detail/14428630.html</w:t>
      </w:r>
    </w:p>
    <w:p>
      <w:r>
        <w:t>更多相关图书推荐：https://www.jiaokey.com</w:t>
      </w:r>
    </w:p>
    <w:p>
      <w:r>
        <w:t>孙福华编 其他作品：https://www.jiaokey.com/tag/孙福华编.html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关键词搜索：https://www.jiaokey.com/tag/我用胡琴和你说话  二胡演奏经典流行歌曲汇编.html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