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书名：风光不与四时同  摄影卷</w:t>
      </w:r>
    </w:p>
    <w:p>
      <w:r>
        <w:t>作者：吴宗其编</w:t>
      </w:r>
    </w:p>
    <w:p>
      <w:r>
        <w:t>出版社：杭州：浙江文艺出版社</w:t>
      </w:r>
    </w:p>
    <w:p>
      <w:r>
        <w:t>出版日期：2016.08</w:t>
      </w:r>
    </w:p>
    <w:p>
      <w:r>
        <w:t>总页数：163</w:t>
      </w:r>
    </w:p>
    <w:p>
      <w:r>
        <w:t>更多请访问教客网: www.jiaokey.com</w:t>
      </w:r>
    </w:p>
    <w:p>
      <w:r>
        <w:t>风光不与四时同  摄影卷 评论地址：https://www.jiaokey.com/book/detail/14428619.html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