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汉调二黄教学实践探索与安康声乐创作精选</w:t>
      </w:r>
    </w:p>
    <w:p>
      <w:r>
        <w:rPr>
          <w:rFonts w:ascii="宋体" w:hAnsi="宋体" w:eastAsia="宋体"/>
          <w:sz w:val="24"/>
        </w:rPr>
        <w:t>蔡代平，李朝阳主编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汉调二黄教学实践探索与安康声乐创作精选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蔡代平，李朝阳主编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本书出售、求购地址：https://www.jiaokey.com/book/detail/14428616.html</w:t>
      </w:r>
    </w:p>
    <w:p>
      <w:r>
        <w:t>更多相关图书推荐：https://www.jiaokey.com</w:t>
      </w:r>
    </w:p>
    <w:p>
      <w:r>
        <w:t>蔡代平，李朝阳主编 其他作品：https://www.jiaokey.com/tag/蔡代平，李朝阳主编.html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关键词搜索：https://www.jiaokey.com/tag/汉调二黄教学实践探索与安康声乐创作精选.html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