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网店商品拍摄  基于工作过程系统化教材</w:t>
      </w:r>
    </w:p>
    <w:p>
      <w:r>
        <w:rPr>
          <w:rFonts w:ascii="宋体" w:hAnsi="宋体" w:eastAsia="宋体"/>
          <w:sz w:val="24"/>
        </w:rPr>
        <w:t>黄文莉主编；卞灵娟副主编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网店商品拍摄  基于工作过程系统化教材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黄文莉主编；卞灵娟副主编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本书出售、求购地址：https://www.jiaokey.com/book/detail/14428614.html</w:t>
      </w:r>
    </w:p>
    <w:p>
      <w:r>
        <w:t>更多相关图书推荐：https://www.jiaokey.com</w:t>
      </w:r>
    </w:p>
    <w:p>
      <w:r>
        <w:t>黄文莉主编；卞灵娟副主编 其他作品：https://www.jiaokey.com/tag/黄文莉主编；卞灵娟副主编.html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关键词搜索：https://www.jiaokey.com/tag/网店商品拍摄  基于工作过程系统化教材.html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