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书名：罗德24首小提琴随想曲</w:t>
      </w:r>
    </w:p>
    <w:p>
      <w:r>
        <w:t>作者：邓川编订</w:t>
      </w:r>
    </w:p>
    <w:p>
      <w:r>
        <w:t>出版社：广州:花城出版社,2017.06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罗德24首小提琴随想曲 评论地址：https://www.jiaokey.com/book/detail/14428583.html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