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书名：一目洞然  陈炳佳水墨艺术三十年  1986-2016</w:t>
      </w:r>
    </w:p>
    <w:p>
      <w:r>
        <w:t>作者：陈炳佳著</w:t>
      </w:r>
    </w:p>
    <w:p>
      <w:r>
        <w:t>出版社：广州:岭南美术出版社,2017.04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一目洞然  陈炳佳水墨艺术三十年  1986-2016 评论地址：https://www.jiaokey.com/book/detail/14428580.html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