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书名：我的学艺生涯</w:t>
      </w:r>
    </w:p>
    <w:p>
      <w:r>
        <w:t>作者：高荣生著</w:t>
      </w:r>
    </w:p>
    <w:p>
      <w:r>
        <w:t>出版社：广州:岭南美术出版社,2017.08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我的学艺生涯 评论地址：https://www.jiaokey.com/book/detail/14428579.html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