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书名：杨霞丹  雷维模儿童音乐作品选</w:t>
      </w:r>
    </w:p>
    <w:p>
      <w:r>
        <w:t>作者：杨霞丹，雷维模著</w:t>
      </w:r>
    </w:p>
    <w:p>
      <w:r>
        <w:t>出版社：成都：四川文艺出版社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杨霞丹  雷维模儿童音乐作品选 评论地址：https://www.jiaokey.com/book/detail/14428567.html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