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说侯喜瑞  京剧卷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说侯喜瑞  京剧卷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本书出售、求购地址：https://www.jiaokey.com/book/detail/14428561.html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关键词搜索：https://www.jiaokey.com/tag/说侯喜瑞  京剧卷.html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