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21世纪数学教育信息化精品教材  应用数学基础  微积分、线性代数和概率统计  综合类  高职高专版  第3版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21世纪数学教育信息化精品教材  应用数学基础  微积分、线性代数和概率统计  综合类  高职高专版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本书出售、求购地址：https://www.jiaokey.com/book/detail/14428553.html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关键词搜索：https://www.jiaokey.com/tag/21世纪数学教育信息化精品教材  应用数学基础  微积分、线性代数和概率统计  综合类  高职高专版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