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全国高校高等数学微积分  期末考试过关必备与高分指南  上</w:t>
      </w:r>
    </w:p>
    <w:p>
      <w:r>
        <w:rPr>
          <w:rFonts w:ascii="宋体" w:hAnsi="宋体" w:eastAsia="宋体"/>
          <w:sz w:val="24"/>
        </w:rPr>
        <w:t>张宇著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全国高校高等数学微积分  期末考试过关必备与高分指南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本书出售、求购地址：https://www.jiaokey.com/book/detail/14428550.html</w:t>
      </w:r>
    </w:p>
    <w:p>
      <w:r>
        <w:t>更多相关图书推荐：https://www.jiaokey.com</w:t>
      </w:r>
    </w:p>
    <w:p>
      <w:r>
        <w:t>张宇著 其他作品：https://www.jiaokey.com/tag/张宇著.html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关键词搜索：https://www.jiaokey.com/tag/全国高校高等数学微积分  期末考试过关必备与高分指南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