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职业技能培训丛书  仪器分析测试技术</w:t>
      </w:r>
    </w:p>
    <w:p>
      <w:r>
        <w:rPr>
          <w:rFonts w:ascii="宋体" w:hAnsi="宋体" w:eastAsia="宋体"/>
          <w:sz w:val="24"/>
        </w:rPr>
        <w:t>浙江省职业技能教学研究所组织编写；何艺，何连军主编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职业技能培训丛书  仪器分析测试技术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浙江省职业技能教学研究所组织编写；何艺，何连军主编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仪器分析-测试技术-技术培训-教材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本书出售、求购地址：https://www.jiaokey.com/book/detail/14428521.html</w:t>
      </w:r>
    </w:p>
    <w:p>
      <w:r>
        <w:t>更多相关图书推荐：https://www.jiaokey.com</w:t>
      </w:r>
    </w:p>
    <w:p>
      <w:r>
        <w:t>浙江省职业技能教学研究所组织编写；何艺，何连军主编 其他作品：https://www.jiaokey.com/tag/浙江省职业技能教学研究所组织编写；何艺，何连军主编.html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关键词搜索：https://www.jiaokey.com/tag/仪器分析-测试技术-技术培训-教材.html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