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心血管内科护士分层培训方案</w:t>
      </w:r>
    </w:p>
    <w:p>
      <w:r>
        <w:rPr>
          <w:rFonts w:ascii="宋体" w:hAnsi="宋体" w:eastAsia="宋体"/>
          <w:sz w:val="24"/>
        </w:rPr>
        <w:t>张智霞，贾爱芹，郭淑明主编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心血管内科护士分层培训方案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张智霞，贾爱芹，郭淑明主编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本书出售、求购地址：https://www.jiaokey.com/book/detail/14428507.html</w:t>
      </w:r>
    </w:p>
    <w:p>
      <w:r>
        <w:t>更多相关图书推荐：https://www.jiaokey.com</w:t>
      </w:r>
    </w:p>
    <w:p>
      <w:r>
        <w:t>张智霞，贾爱芹，郭淑明主编 其他作品：https://www.jiaokey.com/tag/张智霞，贾爱芹，郭淑明主编.html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关键词搜索：https://www.jiaokey.com/tag/心血管内科护士分层培训方案.html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