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书名：时间足够你爱</w:t>
      </w:r>
    </w:p>
    <w:p>
      <w:r>
        <w:t>作者：（美）罗伯特·海因莱因著；张建光译</w:t>
      </w:r>
    </w:p>
    <w:p>
      <w:r>
        <w:t>出版社：成都:四川科学技术出版社,2017.12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时间足够你爱 评论地址：https://www.jiaokey.com/book/detail/14428492.html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