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书名：中国京剧表演教学研究论纲</w:t>
      </w:r>
    </w:p>
    <w:p>
      <w:r>
        <w:t>作者：郭跃进，戴谨忆，付桂生著</w:t>
      </w:r>
    </w:p>
    <w:p>
      <w:r>
        <w:t>出版社：北京:中国戏剧出版社,2018.02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中国京剧表演教学研究论纲 评论地址：https://www.jiaokey.com/book/detail/14428474.html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