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书名：这就是卡拉瓦乔</w:t>
      </w:r>
    </w:p>
    <w:p>
      <w:r>
        <w:t>作者：（英）安娜贝尔·霍华德著；（意）伊克尔·斯珀齐奥插图；吴啸雷译</w:t>
      </w:r>
    </w:p>
    <w:p>
      <w:r>
        <w:t>出版社：长沙:湖南美术出版社,2018.06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这就是卡拉瓦乔 评论地址：https://www.jiaokey.com/book/detail/14428452.html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