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哈佛商学院商业道德修炼课</w:t>
      </w:r>
    </w:p>
    <w:p>
      <w:r>
        <w:rPr>
          <w:rFonts w:ascii="宋体" w:hAnsi="宋体" w:eastAsia="宋体"/>
          <w:sz w:val="24"/>
        </w:rPr>
        <w:t>（美）米歇尔·安特比著；黄琳，林文琛等译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哈佛商学院商业道德修炼课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（美）米歇尔·安特比著；黄琳，林文琛等译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本书出售、求购地址：https://www.jiaokey.com/book/detail/14428447.html</w:t>
      </w:r>
    </w:p>
    <w:p>
      <w:r>
        <w:t>更多相关图书推荐：https://www.jiaokey.com</w:t>
      </w:r>
    </w:p>
    <w:p>
      <w:r>
        <w:t>（美）米歇尔·安特比著；黄琳，林文琛等译 其他作品：https://www.jiaokey.com/tag/（美）米歇尔·安特比著；黄琳，林文琛等译.html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关键词搜索：https://www.jiaokey.com/tag/哈佛商学院商业道德修炼课.html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