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书名：捡起金叶二集  田青“非遗”保护研究文集</w:t>
      </w:r>
    </w:p>
    <w:p>
      <w:r>
        <w:t>作者：田青著</w:t>
      </w:r>
    </w:p>
    <w:p>
      <w:r>
        <w:t>出版社：北京：文化艺术出版社</w:t>
      </w:r>
    </w:p>
    <w:p>
      <w:r>
        <w:t>出版日期：2016.07</w:t>
      </w:r>
    </w:p>
    <w:p>
      <w:r>
        <w:t>总页数：233</w:t>
      </w:r>
    </w:p>
    <w:p>
      <w:r>
        <w:t>更多请访问教客网: www.jiaokey.com</w:t>
      </w:r>
    </w:p>
    <w:p>
      <w:r>
        <w:t>捡起金叶二集  田青“非遗”保护研究文集 评论地址：https://www.jiaokey.com/book/detail/14428380.html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