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以梦为马  海子的诗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以梦为马  海子的诗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本书出售、求购地址：https://www.jiaokey.com/book/detail/14428350.html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关键词搜索：https://www.jiaokey.com/tag/以梦为马  海子的诗.html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