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书名：在醒来的土地上</w:t>
      </w:r>
    </w:p>
    <w:p>
      <w:r>
        <w:t>作者：叶辛著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在醒来的土地上 评论地址：https://www.jiaokey.com/book/detail/14428342.html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