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五大质量工具详解及运用案例  APQP/FMEA/PPAP/MSA/SPC</w:t>
      </w:r>
    </w:p>
    <w:p>
      <w:r>
        <w:rPr>
          <w:rFonts w:ascii="宋体" w:hAnsi="宋体" w:eastAsia="宋体"/>
          <w:sz w:val="24"/>
        </w:rPr>
        <w:t>谭洪华著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五大质量工具详解及运用案例  APQP/FMEA/PPAP/MSA/SPC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本书出售、求购地址：https://www.jiaokey.com/book/detail/14428327.html</w:t>
      </w:r>
    </w:p>
    <w:p>
      <w:r>
        <w:t>更多相关图书推荐：https://www.jiaokey.com</w:t>
      </w:r>
    </w:p>
    <w:p>
      <w:r>
        <w:t>谭洪华著 其他作品：https://www.jiaokey.com/tag/谭洪华著.html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关键词搜索：https://www.jiaokey.com/tag/五大质量工具详解及运用案例  APQP/FMEA/PPAP/MSA/SPC.html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