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欧美经济学家论供给侧  20世纪80年代供给侧经济学研讨会会议纪要</w:t>
      </w:r>
    </w:p>
    <w:p>
      <w:r>
        <w:rPr>
          <w:rFonts w:ascii="宋体" w:hAnsi="宋体" w:eastAsia="宋体"/>
          <w:sz w:val="24"/>
        </w:rPr>
        <w:t>米尔顿·弗里德曼，詹姆斯·M.，布坎南，托马斯·J.，萨金特等著；武良坤译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欧美经济学家论供给侧  20世纪80年代供给侧经济学研讨会会议纪要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米尔顿·弗里德曼，詹姆斯·M.，布坎南，托马斯·J.，萨金特等著；武良坤译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本书出售、求购地址：https://www.jiaokey.com/book/detail/14428310.html</w:t>
      </w:r>
    </w:p>
    <w:p>
      <w:r>
        <w:t>更多相关图书推荐：https://www.jiaokey.com</w:t>
      </w:r>
    </w:p>
    <w:p>
      <w:r>
        <w:t>米尔顿·弗里德曼，詹姆斯·M.，布坎南，托马斯·J.，萨金特等著；武良坤译 其他作品：https://www.jiaokey.com/tag/米尔顿·弗里德曼，詹姆斯·M.，布坎南，托马斯·J.，萨金特等著；武良坤译.html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关键词搜索：https://www.jiaokey.com/tag/欧美经济学家论供给侧  20世纪80年代供给侧经济学研讨会会议纪要.html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