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名家散文自选集  天南地北  陈世旭散文集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名家散文自选集  天南地北  陈世旭散文集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本书出售、求购地址：https://www.jiaokey.com/book/detail/14428308.html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关键词搜索：https://www.jiaokey.com/tag/名家散文自选集  天南地北  陈世旭散文集.html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