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八十回首与法治教育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八十回首与法治教育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本书出售、求购地址：https://www.jiaokey.com/book/detail/14428291.html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关键词搜索：https://www.jiaokey.com/tag/八十回首与法治教育.html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