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医患纠纷调解机制研究  以法益平衡微视角</w:t>
      </w:r>
    </w:p>
    <w:p>
      <w:r>
        <w:rPr>
          <w:rFonts w:ascii="宋体" w:hAnsi="宋体" w:eastAsia="宋体"/>
          <w:sz w:val="24"/>
        </w:rPr>
        <w:t>张新华，王素芳著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医患纠纷调解机制研究  以法益平衡微视角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张新华，王素芳著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本书出售、求购地址：https://www.jiaokey.com/book/detail/14428285.html</w:t>
      </w:r>
    </w:p>
    <w:p>
      <w:r>
        <w:t>更多相关图书推荐：https://www.jiaokey.com</w:t>
      </w:r>
    </w:p>
    <w:p>
      <w:r>
        <w:t>张新华，王素芳著 其他作品：https://www.jiaokey.com/tag/张新华，王素芳著.html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关键词搜索：https://www.jiaokey.com/tag/医患纠纷调解机制研究  以法益平衡微视角.html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