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书名：咬文嚼字话成语</w:t>
      </w:r>
    </w:p>
    <w:p>
      <w:r>
        <w:t>作者：赵丕杰著</w:t>
      </w:r>
    </w:p>
    <w:p>
      <w:r>
        <w:t>出版社：北京:华语教学出版社,2018.01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咬文嚼字话成语 评论地址：https://www.jiaokey.com/book/detail/14428282.html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