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中部经典  1  根本五十经篇</w:t>
      </w:r>
    </w:p>
    <w:p>
      <w:r>
        <w:rPr>
          <w:rFonts w:ascii="宋体" w:hAnsi="宋体" w:eastAsia="宋体"/>
          <w:sz w:val="24"/>
        </w:rPr>
        <w:t>光泉主编；慧音，慧观翻译；本戒，演相，慧妙校文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中部经典  1  根本五十经篇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光泉主编；慧音，慧观翻译；本戒，演相，慧妙校文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本书出售、求购地址：https://www.jiaokey.com/book/detail/14428268.html</w:t>
      </w:r>
    </w:p>
    <w:p>
      <w:r>
        <w:t>更多相关图书推荐：https://www.jiaokey.com</w:t>
      </w:r>
    </w:p>
    <w:p>
      <w:r>
        <w:t>光泉主编；慧音，慧观翻译；本戒，演相，慧妙校文 其他作品：https://www.jiaokey.com/tag/光泉主编；慧音，慧观翻译；本戒，演相，慧妙校文.html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关键词搜索：https://www.jiaokey.com/tag/中部经典  1  根本五十经篇.html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