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股权纠纷实务操作与案例精解</w:t>
      </w:r>
    </w:p>
    <w:p>
      <w:r>
        <w:rPr>
          <w:rFonts w:ascii="宋体" w:hAnsi="宋体" w:eastAsia="宋体"/>
          <w:sz w:val="24"/>
        </w:rPr>
        <w:t>张思星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股权纠纷实务操作与案例精解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9787509382479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股权-经济纠纷-案例-中国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涵盖股权质权纠纷、股东资格确认纠纷、股东名册记载纠纷、股东出资纠纷、股东知情权纠纷、股东收购请求权纠纷、股权转让纠纷、发起人责任纠纷、公司决议撤销纠纷、公司决议效力确定纠纷、公司盈余分配纠纷、股东损害公司债权人利益责任纠纷、损害公司利益责任纠纷、损害股东利益责任纠纷。</w:t>
      </w:r>
    </w:p>
    <w:p/>
    <w:p>
      <w:r>
        <w:t>本书出售、求购地址：https://www.jiaokey.com/book/detail/14428256.html</w:t>
      </w:r>
    </w:p>
    <w:p>
      <w:r>
        <w:t>更多经济法图书推荐：https://www.jiaokey.com</w:t>
      </w:r>
    </w:p>
    <w:p>
      <w:r>
        <w:t>张思星 其他作品：https://www.jiaokey.com/tag/张思星.html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关键词搜索：https://www.jiaokey.com/tag/股权-经济纠纷-案例-中国.html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