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书名：腾讯战略法</w:t>
      </w:r>
    </w:p>
    <w:p>
      <w:r>
        <w:t>作者：庄毅佳，刘茸著</w:t>
      </w:r>
    </w:p>
    <w:p>
      <w:r>
        <w:t>出版社：杭州:浙江大学出版社,2018.05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腾讯战略法 评论地址：https://www.jiaokey.com/book/detail/14428253.html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