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领导的细节  中国企业管理者手册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领导的细节  中国企业管理者手册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本书出售、求购地址：https://www.jiaokey.com/book/detail/14428243.html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关键词搜索：https://www.jiaokey.com/tag/领导的细节  中国企业管理者手册.html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