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PPP合同条款指南  2017版</w:t>
      </w:r>
    </w:p>
    <w:p>
      <w:r>
        <w:rPr>
          <w:rFonts w:ascii="宋体" w:hAnsi="宋体" w:eastAsia="宋体"/>
          <w:sz w:val="24"/>
        </w:rPr>
        <w:t>（美）世界银行集团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PPP合同条款指南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（美）世界银行集团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本书出售、求购地址：https://www.jiaokey.com/book/detail/14428241.html</w:t>
      </w:r>
    </w:p>
    <w:p>
      <w:r>
        <w:t>更多相关图书推荐：https://www.jiaokey.com</w:t>
      </w:r>
    </w:p>
    <w:p>
      <w:r>
        <w:t>（美）世界银行集团 其他作品：https://www.jiaokey.com/tag/（美）世界银行集团.html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关键词搜索：https://www.jiaokey.com/tag/PPP合同条款指南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