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从简单到复杂  复杂性科学之旅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从简单到复杂  复杂性科学之旅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本书出售、求购地址：https://www.jiaokey.com/book/detail/14428227.html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关键词搜索：https://www.jiaokey.com/tag/从简单到复杂  复杂性科学之旅.html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